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MS0063-01-2025-003919-46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№8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2 ст. 15.33 КоАП РФ, в отношении должностного лица –руководителя </w:t>
      </w:r>
      <w:r>
        <w:rPr>
          <w:rStyle w:val="cat-OrganizationNamegrp-16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Салихова Евгения Валерьевича, </w:t>
      </w:r>
      <w:r>
        <w:rPr>
          <w:rStyle w:val="cat-UserDefinedgrp-2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Салихов Е.В., являясь руководителя </w:t>
      </w:r>
      <w:r>
        <w:rPr>
          <w:rStyle w:val="cat-OrganizationNamegrp-16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 </w:t>
      </w:r>
      <w:r>
        <w:rPr>
          <w:rStyle w:val="cat-UserDefinedgrp-23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Е.В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Салихов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6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6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Салихов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Евгения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OrganizationNamegrp-16rplc-17">
    <w:name w:val="cat-OrganizationName grp-16 rplc-17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OrganizationNamegrp-16rplc-26">
    <w:name w:val="cat-OrganizationName grp-16 rplc-26"/>
    <w:basedOn w:val="DefaultParagraphFont"/>
  </w:style>
  <w:style w:type="character" w:customStyle="1" w:styleId="cat-OrganizationNamegrp-16rplc-27">
    <w:name w:val="cat-OrganizationName grp-1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